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シリ一ズ国际开発第4卷  日本の国际开発协力</w:t>
      </w:r>
    </w:p>
    <w:p>
      <w:r>
        <w:rPr>
          <w:rFonts w:ascii="宋体" w:hAnsi="宋体" w:eastAsia="宋体"/>
          <w:sz w:val="24"/>
        </w:rPr>
        <w:t>后藤一美·大野泉·渡辺利夫编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シリ一ズ国际开発第4卷  日本の国际开発协力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后藤一美·大野泉·渡辺利夫编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本书出售、求购地址：https://www.jiaokey.com/book/detail/40189130.html</w:t>
      </w:r>
    </w:p>
    <w:p>
      <w:r>
        <w:t>更多相关图书推荐：https://www.jiaokey.com</w:t>
      </w:r>
    </w:p>
    <w:p>
      <w:r>
        <w:t>后藤一美·大野泉·渡辺利夫编 其他作品：https://www.jiaokey.com/tag/后藤一美·大野泉·渡辺利夫编.html</w:t>
      </w:r>
    </w:p>
    <w:p>
      <w:r>
        <w:t>日本评论社 出版图书：https://www.jiaokey.com/tag/日本评论社.html</w:t>
      </w:r>
    </w:p>
    <w:p>
      <w:r>
        <w:t>关键词搜索：https://www.jiaokey.com/tag/シリ一ズ国际开発第4卷  日本の国际开発协力.html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