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アジアから见た日米关系  うろたゐな、日本</w:t>
      </w:r>
    </w:p>
    <w:p>
      <w:r>
        <w:rPr>
          <w:rFonts w:ascii="宋体" w:hAnsi="宋体" w:eastAsia="宋体"/>
          <w:sz w:val="24"/>
        </w:rPr>
        <w:t>大前研一  ビル·トツテン  田原统一朗著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アジアから见た日米关系  うろたゐな、日本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  ビル·トツテン  田原统一朗著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德间康快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本书出售、求购地址：https://www.jiaokey.com/book/detail/40189131.html</w:t>
      </w:r>
    </w:p>
    <w:p>
      <w:r>
        <w:t>更多相关图书推荐：https://www.jiaokey.com</w:t>
      </w:r>
    </w:p>
    <w:p>
      <w:r>
        <w:t>大前研一  ビル·トツテン  田原统一朗著 其他作品：https://www.jiaokey.com/tag/大前研一  ビル·トツテン  田原统一朗著.html</w:t>
      </w:r>
    </w:p>
    <w:p>
      <w:r>
        <w:t>德间康快 出版图书：https://www.jiaokey.com/tag/德间康快.html</w:t>
      </w:r>
    </w:p>
    <w:p>
      <w:r>
        <w:t>关键词搜索：https://www.jiaokey.com/tag/アジアから见た日米关系  うろたゐな、日本.html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