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我们为什么生病  达尔文医学的新科学</w:t>
      </w:r>
    </w:p>
    <w:p>
      <w:r>
        <w:rPr>
          <w:rFonts w:ascii="宋体" w:hAnsi="宋体" w:eastAsia="宋体"/>
          <w:sz w:val="24"/>
        </w:rPr>
        <w:t>（美）尼斯，（美）威谦斯著；禹宽平汉译；米吉提·包吾东，木拉提·帕尔萨维译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我们为什么生病  达尔文医学的新科学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（美）尼斯，（美）威谦斯著；禹宽平汉译；米吉提·包吾东，木拉提·帕尔萨维译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本书出售、求购地址：https://www.jiaokey.com/book/detail/40189236.html</w:t>
      </w:r>
    </w:p>
    <w:p>
      <w:r>
        <w:t>更多相关图书推荐：https://www.jiaokey.com</w:t>
      </w:r>
    </w:p>
    <w:p>
      <w:r>
        <w:t>（美）尼斯，（美）威谦斯著；禹宽平汉译；米吉提·包吾东，木拉提·帕尔萨维译 其他作品：https://www.jiaokey.com/tag/（美）尼斯，（美）威谦斯著；禹宽平汉译；米吉提·包吾东，木拉提·帕尔萨维译.html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关键词搜索：https://www.jiaokey.com/tag/我们为什么生病  达尔文医学的新科学.html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