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BEC PRELIMINARY 3 WITH ANSWERS</w:t>
      </w:r>
    </w:p>
    <w:p>
      <w:r>
        <w:rPr>
          <w:rFonts w:ascii="宋体" w:hAnsi="宋体" w:eastAsia="宋体"/>
          <w:sz w:val="24"/>
        </w:rPr>
        <w:t>剑桥大学考试委员会（UCLES）编著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BEC PRELIMINARY 3 WITH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剑桥大学考试委员会（UCLES）编著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本书出售、求购地址：https://www.jiaokey.com/book/detail/40189262.html</w:t>
      </w:r>
    </w:p>
    <w:p>
      <w:r>
        <w:t>更多相关图书推荐：https://www.jiaokey.com</w:t>
      </w:r>
    </w:p>
    <w:p>
      <w:r>
        <w:t>剑桥大学考试委员会（UCLES）编著 其他作品：https://www.jiaokey.com/tag/剑桥大学考试委员会（UCLES）编著.html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关键词搜索：https://www.jiaokey.com/tag/CAMBRIDGE BEC PRELIMINARY 3 WITH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