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村卫生机构人员传染病基本知识培训手册</w:t>
      </w:r>
    </w:p>
    <w:p>
      <w:r>
        <w:rPr>
          <w:rFonts w:ascii="宋体" w:hAnsi="宋体" w:eastAsia="宋体"/>
          <w:sz w:val="24"/>
        </w:rPr>
        <w:t>好医生医学教育中心主编；艾尔肯等译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村卫生机构人员传染病基本知识培训手册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好医生医学教育中心主编；艾尔肯等译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本书出售、求购地址：https://www.jiaokey.com/book/detail/40189274.html</w:t>
      </w:r>
    </w:p>
    <w:p>
      <w:r>
        <w:t>更多相关图书推荐：https://www.jiaokey.com</w:t>
      </w:r>
    </w:p>
    <w:p>
      <w:r>
        <w:t>好医生医学教育中心主编；艾尔肯等译 其他作品：https://www.jiaokey.com/tag/好医生医学教育中心主编；艾尔肯等译.html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关键词搜索：https://www.jiaokey.com/tag/村卫生机构人员传染病基本知识培训手册.html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