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海洛因、爱滋病与人类悲剧</w:t>
      </w:r>
    </w:p>
    <w:p>
      <w:r>
        <w:rPr>
          <w:rFonts w:ascii="宋体" w:hAnsi="宋体" w:eastAsia="宋体"/>
          <w:sz w:val="24"/>
        </w:rPr>
        <w:t>买买提·巴廷，艾里·斯地克编著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海洛因、爱滋病与人类悲剧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买买提·巴廷，艾里·斯地克编著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本书出售、求购地址：https://www.jiaokey.com/book/detail/40189286.html</w:t>
      </w:r>
    </w:p>
    <w:p>
      <w:r>
        <w:t>更多相关图书推荐：https://www.jiaokey.com</w:t>
      </w:r>
    </w:p>
    <w:p>
      <w:r>
        <w:t>买买提·巴廷，艾里·斯地克编著 其他作品：https://www.jiaokey.com/tag/买买提·巴廷，艾里·斯地克编著.html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关键词搜索：https://www.jiaokey.com/tag/海洛因、爱滋病与人类悲剧.html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