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40189587_WORKING WITH WORDS A GUIDE TO TEACHING AND LEARNING VOCABULARY_p199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40189587_WORKING WITH WORDS A GUIDE TO TEACHING AND LEARNING VOCABULARY_p199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本书出售、求购地址：https://www.jiaokey.com/book/detail/40189587.html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关键词搜索：https://www.jiaokey.com/tag/40189587_WORKING WITH WORDS A GUIDE TO TEACHING AND LEARNING VOCABULARY_p199.html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