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CENTURY VOCATIONAL ENGLISH  STUDENT’S BOOK</w:t>
      </w:r>
    </w:p>
    <w:p>
      <w:r>
        <w:rPr>
          <w:rFonts w:ascii="宋体" w:hAnsi="宋体" w:eastAsia="宋体"/>
          <w:sz w:val="24"/>
        </w:rPr>
        <w:t>黄源深主编  王腊宝副主编  夏天  华苏杨  汤丽娜  陈孜蹈  邢春  陆雷编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CENTURY VOCATIONAL ENGLISH  STUDENT’S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黄源深主编  王腊宝副主编  夏天  华苏杨  汤丽娜  陈孜蹈  邢春  陆雷编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本书出售、求购地址：https://www.jiaokey.com/book/detail/40189652.html</w:t>
      </w:r>
    </w:p>
    <w:p>
      <w:r>
        <w:t>更多相关图书推荐：https://www.jiaokey.com</w:t>
      </w:r>
    </w:p>
    <w:p>
      <w:r>
        <w:t>黄源深主编  王腊宝副主编  夏天  华苏杨  汤丽娜  陈孜蹈  邢春  陆雷编 其他作品：https://www.jiaokey.com/tag/黄源深主编  王腊宝副主编  夏天  华苏杨  汤丽娜  陈孜蹈  邢春  陆雷编.html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关键词搜索：https://www.jiaokey.com/tag/NEW CENTURY VOCATIONAL ENGLISH  STUDENT’S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