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INTERCHANGE ENGLISH FOR INTERNATIONAL COMMUNICATION  TEACHER’S  一  （第二版）</w:t>
      </w:r>
    </w:p>
    <w:p>
      <w:r>
        <w:rPr>
          <w:rFonts w:ascii="宋体" w:hAnsi="宋体" w:eastAsia="宋体"/>
          <w:sz w:val="24"/>
        </w:rPr>
        <w:t>JACK C.RICHARDS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INTERCHANGE ENGLISH FOR INTERNATIONAL COMMUNICATION  TEACHER’S  一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本书出售、求购地址：https://www.jiaokey.com/book/detail/40189700.html</w:t>
      </w:r>
    </w:p>
    <w:p>
      <w:r>
        <w:t>更多相关图书推荐：https://www.jiaokey.com</w:t>
      </w:r>
    </w:p>
    <w:p>
      <w:r>
        <w:t>JACK C.RICHARDS 其他作品：https://www.jiaokey.com/tag/JACK C.RICHARDS.html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INTERCHANGE ENGLISH FOR INTERNATIONAL COMMUNICATION  TEACHER’S  一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