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FILM：A GUIDE TO THE THEORY AND PRACTICE OF FILM ADAPTATION</w:t>
      </w:r>
    </w:p>
    <w:p>
      <w:r>
        <w:rPr>
          <w:rFonts w:ascii="宋体" w:hAnsi="宋体" w:eastAsia="宋体"/>
          <w:sz w:val="24"/>
        </w:rPr>
        <w:t>罗伯特·斯塔姆  亚历桑德拉·雷恩格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FILM：A GUIDE TO THE THEORY AND PRACTICE OF FILM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罗伯特·斯塔姆  亚历桑德拉·雷恩格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本书出售、求购地址：https://www.jiaokey.com/book/detail/40189702.html</w:t>
      </w:r>
    </w:p>
    <w:p>
      <w:r>
        <w:t>更多相关图书推荐：https://www.jiaokey.com</w:t>
      </w:r>
    </w:p>
    <w:p>
      <w:r>
        <w:t>罗伯特·斯塔姆  亚历桑德拉·雷恩格 其他作品：https://www.jiaokey.com/tag/罗伯特·斯塔姆  亚历桑德拉·雷恩格.html</w:t>
      </w:r>
    </w:p>
    <w:p>
      <w:r>
        <w:t>北京大学出版社 出版图书：https://www.jiaokey.com/tag/北京大学出版社.html</w:t>
      </w:r>
    </w:p>
    <w:p>
      <w:r>
        <w:t>关键词搜索：https://www.jiaokey.com/tag/LITERATURE AND FILM：A GUIDE TO THE THEORY AND PRACTICE OF FILM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