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MICROBIOLOGY  VOLUME 1  CONCEPTS IN PHYSIOLOGY AND METABOLISM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MICROBIOLOGY  VOLUME 1  CONCEPTS IN PHYSIOLOGY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本书出售、求购地址：https://www.jiaokey.com/book/detail/40189753.html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关键词搜索：https://www.jiaokey.com/tag/FOOD MICROBIOLOGY  VOLUME 1  CONCEPTS IN PHYSIOLOGY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