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MICROBIOLOGY  VOLUME 2  NEW AND EMERGING TECHNOLOGIES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MICROBIOLOGY  VOLUME 2  NEW AND EMERGING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本书出售、求购地址：https://www.jiaokey.com/book/detail/40189754.html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关键词搜索：https://www.jiaokey.com/tag/FOOD MICROBIOLOGY  VOLUME 2  NEW AND EMERGING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