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40189779_FOOD COMPOSITION AND ANALYSIS_p497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40189779_FOOD COMPOSITION AND ANALYSIS_p497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本书出售、求购地址：https://www.jiaokey.com/book/detail/40189779.html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关键词搜索：https://www.jiaokey.com/tag/40189779_FOOD COMPOSITION AND ANALYSIS_p497.html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