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MICROBIOLOGICAL RISK ASSESSMENT SERIES  3  HAZARD CHARACTERIZATION FOR PATHOGENS IN FOOD AND WATER  GUIDELINES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MICROBIOLOGICAL RISK ASSESSMENT SERIES  3  HAZARD CHARACTERIZATION FOR PATHOGENS IN FOOD AND WATER 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本书出售、求购地址：https://www.jiaokey.com/book/detail/40189944.html</w:t>
      </w:r>
    </w:p>
    <w:p>
      <w:r>
        <w:t>更多相关图书推荐：https://www.jiaokey.com</w:t>
      </w:r>
    </w:p>
    <w:p>
      <w:r>
        <w:t>关键词搜索：https://www.jiaokey.com/tag/MICROBIOLOGICAL RISK ASSESSMENT SERIES  3  HAZARD CHARACTERIZATION FOR PATHOGENS IN FOOD AND WATER 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