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ENVIRONMENTALLY-FRIENDLY FOOD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ENVIRONMENTALLY-FRIENDLY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本书出售、求购地址：https://www.jiaokey.com/book/detail/40189972.html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关键词搜索：https://www.jiaokey.com/tag/ENVIRONMENTALLY-FRIENDLY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