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书名：冷冻食品の知识</w:t>
      </w:r>
    </w:p>
    <w:p>
      <w:r>
        <w:t>作者：高桥  雅弘监修</w:t>
      </w:r>
    </w:p>
    <w:p>
      <w:r>
        <w:t>出版社：株式会社幸书房</w:t>
      </w:r>
    </w:p>
    <w:p>
      <w:r>
        <w:t>出版日期：昭和57年04月</w:t>
      </w:r>
    </w:p>
    <w:p>
      <w:r>
        <w:t>总页数：266</w:t>
      </w:r>
    </w:p>
    <w:p>
      <w:r>
        <w:t>更多请访问教客网: www.jiaokey.com</w:t>
      </w:r>
    </w:p>
    <w:p>
      <w:r>
        <w:t>冷冻食品の知识 评论地址：https://www.jiaokey.com/book/detail/40190102.html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