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书名：冷冻食品年鉴  1985  （日文版）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总页数：641</w:t>
      </w:r>
    </w:p>
    <w:p>
      <w:r>
        <w:t>更多请访问教客网: www.jiaokey.com</w:t>
      </w:r>
    </w:p>
    <w:p>
      <w:r>
        <w:t>冷冻食品年鉴  1985  （日文版） 评论地址：https://www.jiaokey.com/book/detail/40190114.html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