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  BOOK 2  FOURTH EDITON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  BOOK 2 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本书出售、求购地址：https://www.jiaokey.com/book/detail/40190239.html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关键词搜索：https://www.jiaokey.com/tag/COLLEGE READING  BOOK 2 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