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COLLEGE READING  FIFTH EDITION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COLLEGE READING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本书出售、求购地址：https://www.jiaokey.com/book/detail/40190264.html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关键词搜索：https://www.jiaokey.com/tag/GUIDE TO COLLEGE READING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