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纬度和磁性的地球  英文版</w:t>
      </w:r>
    </w:p>
    <w:p>
      <w:r>
        <w:rPr>
          <w:rFonts w:ascii="宋体" w:hAnsi="宋体" w:eastAsia="宋体"/>
          <w:sz w:val="24"/>
        </w:rPr>
        <w:t>（英）斯蒂芬·庞弗里（Stephen Pumfrey）著；甘霞导读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纬度和磁性的地球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（英）斯蒂芬·庞弗里（Stephen Pumfrey）著；甘霞导读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本书出售、求购地址：https://www.jiaokey.com/book/detail/40190302.html</w:t>
      </w:r>
    </w:p>
    <w:p>
      <w:r>
        <w:t>更多相关图书推荐：https://www.jiaokey.com</w:t>
      </w:r>
    </w:p>
    <w:p>
      <w:r>
        <w:t>（英）斯蒂芬·庞弗里（Stephen Pumfrey）著；甘霞导读 其他作品：https://www.jiaokey.com/tag/（英）斯蒂芬·庞弗里（Stephen Pumfrey）著；甘霞导读.html</w:t>
      </w:r>
    </w:p>
    <w:p>
      <w:r>
        <w:t>重庆大学出版社 出版图书：https://www.jiaokey.com/tag/重庆大学出版社.html</w:t>
      </w:r>
    </w:p>
    <w:p>
      <w:r>
        <w:t>关键词搜索：https://www.jiaokey.com/tag/纬度和磁性的地球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