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 on Rails：Up and Running  影印版</w:t>
      </w:r>
    </w:p>
    <w:p>
      <w:r>
        <w:rPr>
          <w:rFonts w:ascii="宋体" w:hAnsi="宋体" w:eastAsia="宋体"/>
          <w:sz w:val="24"/>
        </w:rPr>
        <w:t>（美）泰特，（美）希布斯著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 on Rails：Up and Running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（美）泰特，（美）希布斯著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本书出售、求购地址：https://www.jiaokey.com/book/detail/40190337.html</w:t>
      </w:r>
    </w:p>
    <w:p>
      <w:r>
        <w:t>更多相关图书推荐：https://www.jiaokey.com</w:t>
      </w:r>
    </w:p>
    <w:p>
      <w:r>
        <w:t>（美）泰特，（美）希布斯著 其他作品：https://www.jiaokey.com/tag/（美）泰特，（美）希布斯著.html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关键词搜索：https://www.jiaokey.com/tag/Ruby on Rails：Up and Running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