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COGNITIVE GRAMMAR  VOLUME 2  DESCRIPTIVE APPLICATION</w:t>
      </w:r>
    </w:p>
    <w:p>
      <w:r>
        <w:rPr>
          <w:rFonts w:ascii="宋体" w:hAnsi="宋体" w:eastAsia="宋体"/>
          <w:sz w:val="24"/>
        </w:rPr>
        <w:t>[美]RONALD W.LANGACKER著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COGNITIVE GRAMMAR  VOLUME 2  DESCRIPTIVE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[美]RONALD W.LANGACKER著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本书出售、求购地址：https://www.jiaokey.com/book/detail/40191090.html</w:t>
      </w:r>
    </w:p>
    <w:p>
      <w:r>
        <w:t>更多相关图书推荐：https://www.jiaokey.com</w:t>
      </w:r>
    </w:p>
    <w:p>
      <w:r>
        <w:t>[美]RONALD W.LANGACKER著 其他作品：https://www.jiaokey.com/tag/[美]RONALD W.LANGACKER著.html</w:t>
      </w:r>
    </w:p>
    <w:p>
      <w:r>
        <w:t>北京大学出版社 出版图书：https://www.jiaokey.com/tag/北京大学出版社.html</w:t>
      </w:r>
    </w:p>
    <w:p>
      <w:r>
        <w:t>关键词搜索：https://www.jiaokey.com/tag/FOUNDATIONS OF COGNITIVE GRAMMAR  VOLUME 2  DESCRIPTIVE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