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IN U.S.-CANADIAN RELATIONS  VOLUME 2  PATTERNS AND TRENDS IN RESOURCE SUPPLIES AND POLICIES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IN U.S.-CANADIAN RELATIONS  VOLUME 2  PATTERNS AND TRENDS IN RESOURCE SUPPLIES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本书出售、求购地址：https://www.jiaokey.com/book/detail/40191192.html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WESTVIEW PRESS 出版图书：https://www.jiaokey.com/tag/WESTVIEW PRESS.html</w:t>
      </w:r>
    </w:p>
    <w:p>
      <w:r>
        <w:t>关键词搜索：https://www.jiaokey.com/tag/NATURAL RESOURCES IN U.S.-CANADIAN RELATIONS  VOLUME 2  PATTERNS AND TRENDS IN RESOURCE SUPPLIES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