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MANIPULATING ARM OF THE U.S. FOREIGN POLICY  40 YEARS OF CIA MANOEUVRES AGAINST FREEDOM AND HUMAN DIGNITY</w:t>
      </w:r>
    </w:p>
    <w:p>
      <w:r>
        <w:rPr>
          <w:rFonts w:ascii="宋体" w:hAnsi="宋体" w:eastAsia="宋体"/>
          <w:sz w:val="24"/>
        </w:rPr>
        <w:t>BY PANDIT SHEEL BHADRA YAJEE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MANIPULATING ARM OF THE U.S. FOREIGN POLICY  40 YEARS OF CIA MANOEUVRES AGAINST FREEDOM AND HUMAN DIGNITY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PANDIT SHEEL BHADRA YAJEE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本书出售、求购地址：https://www.jiaokey.com/book/detail/40191304.html</w:t>
      </w:r>
    </w:p>
    <w:p>
      <w:r>
        <w:t>更多相关图书推荐：https://www.jiaokey.com</w:t>
      </w:r>
    </w:p>
    <w:p>
      <w:r>
        <w:t>BY PANDIT SHEEL BHADRA YAJEE 其他作品：https://www.jiaokey.com/tag/BY PANDIT SHEEL BHADRA YAJEE.html</w:t>
      </w:r>
    </w:p>
    <w:p>
      <w:r>
        <w:t>关键词搜索：https://www.jiaokey.com/tag/MANIPULATING ARM OF THE U.S. FOREIGN POLICY  40 YEARS OF CIA MANOEUVRES AGAINST FREEDOM AND HUMAN DIGNITY.html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