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书名：北朝鲜を知りすぎた医者</w:t>
      </w:r>
    </w:p>
    <w:p>
      <w:r>
        <w:t>作者：ノルベルト·フォラツェン著  濑木碧訳</w:t>
      </w:r>
    </w:p>
    <w:p>
      <w:r>
        <w:t>出版社：株式会社草思社</w:t>
      </w:r>
    </w:p>
    <w:p>
      <w:r>
        <w:t>出版日期：2001年05月</w:t>
      </w:r>
    </w:p>
    <w:p>
      <w:r>
        <w:t>总页数：270</w:t>
      </w:r>
    </w:p>
    <w:p>
      <w:r>
        <w:t>更多请访问教客网: www.jiaokey.com</w:t>
      </w:r>
    </w:p>
    <w:p>
      <w:r>
        <w:t>北朝鲜を知りすぎた医者 评论地址：https://www.jiaokey.com/book/detail/40191770.html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