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腹部外科和小儿外科  第5卷  第24版</w:t>
      </w:r>
    </w:p>
    <w:p>
      <w:r>
        <w:rPr>
          <w:rFonts w:ascii="宋体" w:hAnsi="宋体" w:eastAsia="宋体"/>
          <w:sz w:val="24"/>
        </w:rPr>
        <w:t>陈孝平，刘允怡主编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腹部外科和小儿外科  第5卷  第24版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陈孝平，刘允怡主编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本书出售、求购地址：https://www.jiaokey.com/book/detail/40192126.html</w:t>
      </w:r>
    </w:p>
    <w:p>
      <w:r>
        <w:t>更多相关图书推荐：https://www.jiaokey.com</w:t>
      </w:r>
    </w:p>
    <w:p>
      <w:r>
        <w:t>陈孝平，刘允怡主编 其他作品：https://www.jiaokey.com/tag/陈孝平，刘允怡主编.html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  腹部外科和小儿外科  第5卷  第24版.html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