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书名：一言千金</w:t>
      </w:r>
    </w:p>
    <w:p>
      <w:r>
        <w:t>作者：（乌兹）克力莫夫著；穆罕麦迪·斯坎德尔译</w:t>
      </w:r>
    </w:p>
    <w:p>
      <w:r>
        <w:t>出版社：喀什：喀什维吾尔文出版社</w:t>
      </w:r>
    </w:p>
    <w:p>
      <w:r>
        <w:t>出版日期：2002</w:t>
      </w:r>
    </w:p>
    <w:p>
      <w:r>
        <w:t>总页数：102</w:t>
      </w:r>
    </w:p>
    <w:p>
      <w:r>
        <w:t>更多请访问教客网: www.jiaokey.com</w:t>
      </w:r>
    </w:p>
    <w:p>
      <w:r>
        <w:t>一言千金 评论地址：https://www.jiaokey.com/book/detail/40192417.html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