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书名：格登格言</w:t>
      </w:r>
    </w:p>
    <w:p>
      <w:r>
        <w:t>作者：（明）索南扎巴著</w:t>
      </w:r>
    </w:p>
    <w:p>
      <w:r>
        <w:t>出版社：北京:民族出版社,2006.07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格登格言 评论地址：https://www.jiaokey.com/book/detail/40192423.html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