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新视野商务英语视听说  上</w:t>
      </w:r>
    </w:p>
    <w:p>
      <w:r>
        <w:rPr>
          <w:rFonts w:ascii="宋体" w:hAnsi="宋体" w:eastAsia="宋体"/>
          <w:sz w:val="24"/>
        </w:rPr>
        <w:t>马龙海主编  李毅  田红雨副主编  张欣韵  聂泳华  庄美英  洪溪珧  朱行帆编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新视野商务英语视听说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马龙海主编  李毅  田红雨副主编  张欣韵  聂泳华  庄美英  洪溪珧  朱行帆编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本书出售、求购地址：https://www.jiaokey.com/book/detail/40192829.html</w:t>
      </w:r>
    </w:p>
    <w:p>
      <w:r>
        <w:t>更多相关图书推荐：https://www.jiaokey.com</w:t>
      </w:r>
    </w:p>
    <w:p>
      <w:r>
        <w:t>马龙海主编  李毅  田红雨副主编  张欣韵  聂泳华  庄美英  洪溪珧  朱行帆编 其他作品：https://www.jiaokey.com/tag/马龙海主编  李毅  田红雨副主编  张欣韵  聂泳华  庄美英  洪溪珧  朱行帆编.html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关键词搜索：https://www.jiaokey.com/tag/新视野商务英语视听说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