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研究生英语听说教程 中高级本 Upper-intermediate</w:t>
      </w:r>
    </w:p>
    <w:p>
      <w:r>
        <w:rPr>
          <w:rFonts w:ascii="宋体" w:hAnsi="宋体" w:eastAsia="宋体"/>
          <w:sz w:val="24"/>
        </w:rPr>
        <w:t>白永权主编  孔红梅副主编  丁莉  王燕  王晓燕  朱仁涛  范晓晖编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研究生英语听说教程 中高级本 Upper-intermediate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白永权主编  孔红梅副主编  丁莉  王燕  王晓燕  朱仁涛  范晓晖编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本书出售、求购地址：https://www.jiaokey.com/book/detail/40193131.html</w:t>
      </w:r>
    </w:p>
    <w:p>
      <w:r>
        <w:t>更多相关图书推荐：https://www.jiaokey.com</w:t>
      </w:r>
    </w:p>
    <w:p>
      <w:r>
        <w:t>白永权主编  孔红梅副主编  丁莉  王燕  王晓燕  朱仁涛  范晓晖编 其他作品：https://www.jiaokey.com/tag/白永权主编  孔红梅副主编  丁莉  王燕  王晓燕  朱仁涛  范晓晖编.html</w:t>
      </w:r>
    </w:p>
    <w:p>
      <w:r>
        <w:t>重庆大学出版社 出版图书：https://www.jiaokey.com/tag/重庆大学出版社.html</w:t>
      </w:r>
    </w:p>
    <w:p>
      <w:r>
        <w:t>关键词搜索：https://www.jiaokey.com/tag/研究生英语听说教程 中高级本 Upper-intermediate.html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