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先进磁性材料手册 英文版 第2卷 先进磁性材料的模拟和检测 Volume II Characterization and Simulation</w:t>
      </w:r>
    </w:p>
    <w:p>
      <w:r>
        <w:rPr>
          <w:rFonts w:ascii="宋体" w:hAnsi="宋体" w:eastAsia="宋体"/>
          <w:sz w:val="24"/>
        </w:rPr>
        <w:t>（美） David J.Sellmyer，Yi Liu，D.Shindo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先进磁性材料手册 英文版 第2卷 先进磁性材料的模拟和检测 Volume II Characterization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David J.Sellmyer，Yi Liu，D.Shindo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本书出售、求购地址：https://www.jiaokey.com/book/detail/40193147.html</w:t>
      </w:r>
    </w:p>
    <w:p>
      <w:r>
        <w:t>更多相关图书推荐：https://www.jiaokey.com</w:t>
      </w:r>
    </w:p>
    <w:p>
      <w:r>
        <w:t>（美） David J.Sellmyer，Yi Liu，D.Shindo 其他作品：https://www.jiaokey.com/tag/（美） David J.Sellmyer，Yi Liu，D.Shindo.html</w:t>
      </w:r>
    </w:p>
    <w:p>
      <w:r>
        <w:t>清华大学出版社 出版图书：https://www.jiaokey.com/tag/清华大学出版社.html</w:t>
      </w:r>
    </w:p>
    <w:p>
      <w:r>
        <w:t>关键词搜索：https://www.jiaokey.com/tag/先进磁性材料手册 英文版 第2卷 先进磁性材料的模拟和检测 Volume II Characterization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