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TWIN-SCREW EXTRUDERS：A BASIC UNDERSTANDING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TWIN-SCREW EXTRUDERS：A BASIC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关键词搜索：https://www.jiaokey.com/tag/TWIN-SCREW EXTRUDERS：A BASIC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