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高考总复习考点过关检测  英语  （2007版）  中华大考卷  英文</w:t>
      </w:r>
    </w:p>
    <w:p>
      <w:r>
        <w:rPr>
          <w:rFonts w:ascii="宋体" w:hAnsi="宋体" w:eastAsia="宋体"/>
          <w:sz w:val="24"/>
        </w:rPr>
        <w:t>张自强  王怀庆丛书主编  薛文云本册主编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高考总复习考点过关检测  英语  （2007版）  中华大考卷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  王怀庆丛书主编  薛文云本册主编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本书出售、求购地址：https://www.jiaokey.com/book/detail/40194071.html</w:t>
      </w:r>
    </w:p>
    <w:p>
      <w:r>
        <w:t>更多相关图书推荐：https://www.jiaokey.com</w:t>
      </w:r>
    </w:p>
    <w:p>
      <w:r>
        <w:t>张自强  王怀庆丛书主编  薛文云本册主编 其他作品：https://www.jiaokey.com/tag/张自强  王怀庆丛书主编  薛文云本册主编.html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关键词搜索：https://www.jiaokey.com/tag/高考总复习考点过关检测  英语  （2007版）  中华大考卷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