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城市与区域规划研究方法</w:t>
      </w:r>
    </w:p>
    <w:p>
      <w:r>
        <w:rPr>
          <w:rFonts w:ascii="宋体" w:hAnsi="宋体" w:eastAsia="宋体"/>
          <w:sz w:val="24"/>
        </w:rPr>
        <w:t>（美）王昕浩（Wang，X.），（美）冯·霍菲（vom Hofe，R.）著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城市与区域规划研究方法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（美）王昕浩（Wang，X.），（美）冯·霍菲（vom Hofe，R.）著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本书出售、求购地址：https://www.jiaokey.com/book/detail/40194151.html</w:t>
      </w:r>
    </w:p>
    <w:p>
      <w:r>
        <w:t>更多相关图书推荐：https://www.jiaokey.com</w:t>
      </w:r>
    </w:p>
    <w:p>
      <w:r>
        <w:t>（美）王昕浩（Wang，X.），（美）冯·霍菲（vom Hofe，R.）著 其他作品：https://www.jiaokey.com/tag/（美）王昕浩（Wang，X.），（美）冯·霍菲（vom Hofe，R.）著.html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关键词搜索：https://www.jiaokey.com/tag/城市与区域规划研究方法.html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