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EXPLORERS OF THE SEA FAMOUS OCEANOGRAPHIC EXPEDITIONS</w:t>
      </w:r>
    </w:p>
    <w:p>
      <w:r>
        <w:rPr>
          <w:rFonts w:ascii="宋体" w:hAnsi="宋体" w:eastAsia="宋体"/>
          <w:sz w:val="24"/>
        </w:rPr>
        <w:t>MURIEL L.GUBERLET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EXPLORERS OF THE SEA FAMOUS OCEANOGRAPHIC EXPEDITIONS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MURIEL L.GUBERLET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RONALD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本书出售、求购地址：https://www.jiaokey.com/book/detail/40195082.html</w:t>
      </w:r>
    </w:p>
    <w:p>
      <w:r>
        <w:t>更多相关图书推荐：https://www.jiaokey.com</w:t>
      </w:r>
    </w:p>
    <w:p>
      <w:r>
        <w:t>MURIEL L.GUBERLET 其他作品：https://www.jiaokey.com/tag/MURIEL L.GUBERLET.html</w:t>
      </w:r>
    </w:p>
    <w:p>
      <w:r>
        <w:t>THE RONALD PRESS 出版图书：https://www.jiaokey.com/tag/THE RONALD PRESS.html</w:t>
      </w:r>
    </w:p>
    <w:p>
      <w:r>
        <w:t>关键词搜索：https://www.jiaokey.com/tag/EXPLORERS OF THE SEA FAMOUS OCEANOGRAPHIC EXPEDITIONS.html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