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SALT WATER PURIFICATION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SALT WATER PURIFICATION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本书出售、求购地址：https://www.jiaokey.com/book/detail/40195087.html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关键词搜索：https://www.jiaokey.com/tag/SALT WATER PURIFICATION.html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