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EVOLUTION  THIRD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EVOLUTION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本书出售、求购地址：https://www.jiaokey.com/book/detail/40195322.html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关键词搜索：https://www.jiaokey.com/tag/INTRODUCTION TO EVOLUTION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