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OILS AND THEIR USES  SECOND DEITION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OILS AND THEIR USES 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本书出售、求购地址：https://www.jiaokey.com/book/detail/40195437.html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关键词搜索：https://www.jiaokey.com/tag/FOOD OILS AND THEIR USES 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