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SYSTEMS ON S CHIP：DESIGN AND TEST</w:t>
      </w:r>
    </w:p>
    <w:p>
      <w:r>
        <w:rPr>
          <w:rFonts w:ascii="宋体" w:hAnsi="宋体" w:eastAsia="宋体"/>
          <w:sz w:val="24"/>
        </w:rPr>
        <w:t>RICARDO REIS  MARCELO LUBASZEWSKI  JOCHEN A.G.JESS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SYSTEMS ON S CHIP：DESIGN AND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REIS  MARCELO LUBASZEWSKI  JOCHEN A.G.JESS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本书出售、求购地址：https://www.jiaokey.com/book/detail/40195993.html</w:t>
      </w:r>
    </w:p>
    <w:p>
      <w:r>
        <w:t>更多相关图书推荐：https://www.jiaokey.com</w:t>
      </w:r>
    </w:p>
    <w:p>
      <w:r>
        <w:t>RICARDO REIS  MARCELO LUBASZEWSKI  JOCHEN A.G.JESS 其他作品：https://www.jiaokey.com/tag/RICARDO REIS  MARCELO LUBASZEWSKI  JOCHEN A.G.JESS.html</w:t>
      </w:r>
    </w:p>
    <w:p>
      <w:r>
        <w:t>科学出版社 出版图书：https://www.jiaokey.com/tag/科学出版社.html</w:t>
      </w:r>
    </w:p>
    <w:p>
      <w:r>
        <w:t>关键词搜索：https://www.jiaokey.com/tag/DESIGN OF SYSTEMS ON S CHIP：DESIGN AND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