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POWER 1500：VOCABULARY TESTS AND EXERCISES IN AMERICAN ENGLISH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POWER 1500：VOCABULARY TESTS AND EXERCISES IN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本书出售、求购地址：https://www.jiaokey.com/book/detail/40196019.html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关键词搜索：https://www.jiaokey.com/tag/WORD POWER 1500：VOCABULARY TESTS AND EXERCISES IN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