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SEIZE THE DAY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SEIZE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本书出售、求购地址：https://www.jiaokey.com/book/detail/40196072.html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关键词搜索：https://www.jiaokey.com/tag/SEIZE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