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STORIES 1987：THE O.HENRY AWARDS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STORIES 1987：THE O.HENRY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本书出售、求购地址：https://www.jiaokey.com/book/detail/40196097.html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关键词搜索：https://www.jiaokey.com/tag/PRIZE STORIES 1987：THE O.HENRY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