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EVERYDAY SPELLING WORKBOOK：PATTERNS AND PRINCIPLES OF ENGLISH SPELLING</w:t>
      </w:r>
    </w:p>
    <w:p>
      <w:r>
        <w:rPr>
          <w:rFonts w:ascii="宋体" w:hAnsi="宋体" w:eastAsia="宋体"/>
          <w:sz w:val="24"/>
        </w:rPr>
        <w:t>H.ELAINE KIRN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EVERYDAY SPELLING WORKBOOK：PATTERNS AND PRINCIPLES OF ENGLISH SPELLING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H.ELAINE KIRN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本书出售、求购地址：https://www.jiaokey.com/book/detail/40196296.html</w:t>
      </w:r>
    </w:p>
    <w:p>
      <w:r>
        <w:t>更多相关图书推荐：https://www.jiaokey.com</w:t>
      </w:r>
    </w:p>
    <w:p>
      <w:r>
        <w:t>H.ELAINE KIRN 其他作品：https://www.jiaokey.com/tag/H.ELAINE KIRN.html</w:t>
      </w:r>
    </w:p>
    <w:p>
      <w:r>
        <w:t>关键词搜索：https://www.jiaokey.com/tag/BASIC EVERYDAY SPELLING WORKBOOK：PATTERNS AND PRINCIPLES OF ENGLISH SPELLING.html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