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GROWING FIRMS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GROWING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关键词搜索：https://www.jiaokey.com/tag/MANAGING GROWING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