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CONTROL LANGUAGE 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CONTROL LANGUAGE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关键词搜索：https://www.jiaokey.com/tag/JOB CONTROL LANGUAGE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