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AND SOLUTIONS MANUAL TO ACCOMPANY ORGANIC CHEMISTRY  SECOND EDITION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AND SOLUTIONS MANUAL TO ACCOMPANY ORGANIC CHEMISTRY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本书出售、求购地址：https://www.jiaokey.com/book/detail/40196868.html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关键词搜索：https://www.jiaokey.com/tag/STUDY GUIDE AND SOLUTIONS MANUAL TO ACCOMPANY ORGANIC CHEMISTRY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