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ASSESSMENT:CREATIVE FUTURES  SERIES VOLUME 5</w:t>
      </w:r>
    </w:p>
    <w:p>
      <w:r>
        <w:rPr>
          <w:rFonts w:ascii="宋体" w:hAnsi="宋体" w:eastAsia="宋体"/>
          <w:sz w:val="24"/>
        </w:rPr>
        <w:t>MARK A.BOROUSH KAN CHEN AND ALEXANDER N.CHRISTAKIS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ASSESSMENT:CREATIVE FUTURES  SERIES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A.BOROUSH KAN CHEN AND ALEXANDER N.CHRISTAKIS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本书出售、求购地址：https://www.jiaokey.com/book/detail/40196882.html</w:t>
      </w:r>
    </w:p>
    <w:p>
      <w:r>
        <w:t>更多相关图书推荐：https://www.jiaokey.com</w:t>
      </w:r>
    </w:p>
    <w:p>
      <w:r>
        <w:t>MARK A.BOROUSH KAN CHEN AND ALEXANDER N.CHRISTAKIS 其他作品：https://www.jiaokey.com/tag/MARK A.BOROUSH KAN CHEN AND ALEXANDER N.CHRISTAKIS.html</w:t>
      </w:r>
    </w:p>
    <w:p>
      <w:r>
        <w:t>关键词搜索：https://www.jiaokey.com/tag/TECHNOLOGY ASSESSMENT:CREATIVE FUTURES  SERIES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