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DATA PROCESSING WITH BASIC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DATA PROCESSING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本书出售、求购地址：https://www.jiaokey.com/book/detail/40197020.html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关键词搜索：https://www.jiaokey.com/tag/FIRST COURSE IN DATA PROCESSING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