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THINGS FIRST STUDENTS’BOOK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THINGS FIRST STUDENTS’BOOK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本书出售、求购地址：https://www.jiaokey.com/book/detail/40197040.html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关键词搜索：https://www.jiaokey.com/tag/FIRST THINGS FIRST STUDENTS’BOOK.html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