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ECOLOGY IN PRACTICE  RART Ⅱ：THE SOCIAL RESPONSE</w:t>
      </w:r>
    </w:p>
    <w:p>
      <w:r>
        <w:rPr>
          <w:rFonts w:ascii="宋体" w:hAnsi="宋体" w:eastAsia="宋体"/>
          <w:sz w:val="24"/>
        </w:rPr>
        <w:t>F.DICASTRI  F.W.G.BAKER  M.HADLEY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ECOLOGY IN PRACTICE  RART Ⅱ：THE SOCIAL RESPONSE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F.DICASTRI  F.W.G.BAKER  M.HADLEY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本书出售、求购地址：https://www.jiaokey.com/book/detail/40197337.html</w:t>
      </w:r>
    </w:p>
    <w:p>
      <w:r>
        <w:t>更多相关图书推荐：https://www.jiaokey.com</w:t>
      </w:r>
    </w:p>
    <w:p>
      <w:r>
        <w:t>F.DICASTRI  F.W.G.BAKER  M.HADLEY 其他作品：https://www.jiaokey.com/tag/F.DICASTRI  F.W.G.BAKER  M.HADLEY.html</w:t>
      </w:r>
    </w:p>
    <w:p>
      <w:r>
        <w:t>关键词搜索：https://www.jiaokey.com/tag/ECOLOGY IN PRACTICE  RART Ⅱ：THE SOCIAL RESPONSE.html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